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如何应对网络时代？：网络文化下的青少年主体性建构研究</w:t>
      </w:r>
    </w:p>
    <w:p>
      <w:r>
        <w:rPr>
          <w:rFonts w:ascii="宋体" w:hAnsi="宋体" w:eastAsia="宋体"/>
          <w:sz w:val="24"/>
        </w:rPr>
        <w:t>党静萍著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如何应对网络时代？：网络文化下的青少年主体性建构研究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党静萍著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本书出售、求购地址：https://www.jiaokey.com/book/detail/11956668.html</w:t>
      </w:r>
    </w:p>
    <w:p>
      <w:r>
        <w:t>更多相关图书推荐：https://www.jiaokey.com</w:t>
      </w:r>
    </w:p>
    <w:p>
      <w:r>
        <w:t>党静萍著 其他作品：https://www.jiaokey.com/tag/党静萍著.html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关键词搜索：https://www.jiaokey.com/tag/如何应对网络时代？：网络文化下的青少年主体性建构研究.html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