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书名：大学语文研究  2007年</w:t>
      </w:r>
    </w:p>
    <w:p>
      <w:r>
        <w:t>作者：杨建波，毕耕，肖绪才主编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总页数：208</w:t>
      </w:r>
    </w:p>
    <w:p>
      <w:r>
        <w:t>更多请访问教客网: www.jiaokey.com</w:t>
      </w:r>
    </w:p>
    <w:p>
      <w:r>
        <w:t>大学语文研究  2007年 评论地址：https://www.jiaokey.com/book/detail/11956651.html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