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男孩，你为何沉默寡言？  提升孩子交流与沟通的能力</w:t>
      </w:r>
    </w:p>
    <w:p>
      <w:r>
        <w:rPr>
          <w:rFonts w:ascii="宋体" w:hAnsi="宋体" w:eastAsia="宋体"/>
          <w:sz w:val="24"/>
        </w:rPr>
        <w:t>A·J·考科斯著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男孩，你为何沉默寡言？  提升孩子交流与沟通的能力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A·J·考科斯著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本书出售、求购地址：https://www.jiaokey.com/book/detail/11956647.html</w:t>
      </w:r>
    </w:p>
    <w:p>
      <w:r>
        <w:t>更多相关图书推荐：https://www.jiaokey.com</w:t>
      </w:r>
    </w:p>
    <w:p>
      <w:r>
        <w:t>A·J·考科斯著 其他作品：https://www.jiaokey.com/tag/A·J·考科斯著.html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关键词搜索：https://www.jiaokey.com/tag/男孩，你为何沉默寡言？  提升孩子交流与沟通的能力.html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