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书名：精品新闻学：理论建构与媒体运行</w:t>
      </w:r>
    </w:p>
    <w:p>
      <w:r>
        <w:t>作者：孔祥军著</w:t>
      </w:r>
    </w:p>
    <w:p>
      <w:r>
        <w:t>出版社：北京：新华出版社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精品新闻学：理论建构与媒体运行 评论地址：https://www.jiaokey.com/book/detail/11956642.html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