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篮球基础战术教学与训练：运动系专修</w:t>
      </w:r>
    </w:p>
    <w:p>
      <w:r>
        <w:rPr>
          <w:rFonts w:ascii="宋体" w:hAnsi="宋体" w:eastAsia="宋体"/>
          <w:sz w:val="24"/>
        </w:rPr>
        <w:t>于振峰，练碧贞，张振东主编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篮球基础战术教学与训练：运动系专修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于振峰，练碧贞，张振东主编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本书出售、求购地址：https://www.jiaokey.com/book/detail/11956633.html</w:t>
      </w:r>
    </w:p>
    <w:p>
      <w:r>
        <w:t>更多相关图书推荐：https://www.jiaokey.com</w:t>
      </w:r>
    </w:p>
    <w:p>
      <w:r>
        <w:t>于振峰，练碧贞，张振东主编 其他作品：https://www.jiaokey.com/tag/于振峰，练碧贞，张振东主编.html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关键词搜索：https://www.jiaokey.com/tag/篮球基础战术教学与训练：运动系专修.html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