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南方电视台节目与频道研究</w:t>
      </w:r>
    </w:p>
    <w:p>
      <w:r>
        <w:rPr>
          <w:rFonts w:ascii="宋体" w:hAnsi="宋体" w:eastAsia="宋体"/>
          <w:sz w:val="24"/>
        </w:rPr>
        <w:t>程道才主编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南方电视台节目与频道研究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程道才主编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本书出售、求购地址：https://www.jiaokey.com/book/detail/11956600.html</w:t>
      </w:r>
    </w:p>
    <w:p>
      <w:r>
        <w:t>更多相关图书推荐：https://www.jiaokey.com</w:t>
      </w:r>
    </w:p>
    <w:p>
      <w:r>
        <w:t>程道才主编 其他作品：https://www.jiaokey.com/tag/程道才主编.html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关键词搜索：https://www.jiaokey.com/tag/南方电视台节目与频道研究.html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