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书名：联合制胜：南方广播影视传媒集团发展道路研究</w:t>
      </w:r>
    </w:p>
    <w:p>
      <w:r>
        <w:t>作者：张静民等著</w:t>
      </w:r>
    </w:p>
    <w:p>
      <w:r>
        <w:t>出版社：北京：中国广播电视出版社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联合制胜：南方广播影视传媒集团发展道路研究 评论地址：https://www.jiaokey.com/book/detail/11956591.html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