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素质教育经典文库  九十五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素质教育经典文库  九十五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本书出售、求购地址：https://www.jiaokey.com/book/detail/11956547.html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关键词搜索：https://www.jiaokey.com/tag/素质教育经典文库  九十五.html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