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书名：孩子最爱听的100句话</w:t>
      </w:r>
    </w:p>
    <w:p>
      <w:r>
        <w:t>作者：钱诗金，钱丽著</w:t>
      </w:r>
    </w:p>
    <w:p>
      <w:r>
        <w:t>出版社：北京：中国少年儿童出版社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孩子最爱听的100句话 评论地址：https://www.jiaokey.com/book/detail/11956533.html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