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书名：做大学生全面发展的人生导师  第四届上海高校辅导员论坛优秀论文选</w:t>
      </w:r>
    </w:p>
    <w:p>
      <w:r>
        <w:t>作者：上海科技教育系统思想政治工作研究会编</w:t>
      </w:r>
    </w:p>
    <w:p>
      <w:r>
        <w:t>出版社：上海：上海教育出版社</w:t>
      </w:r>
    </w:p>
    <w:p>
      <w:r>
        <w:t>出版日期：2008.01</w:t>
      </w:r>
    </w:p>
    <w:p>
      <w:r>
        <w:t>总页数：370</w:t>
      </w:r>
    </w:p>
    <w:p>
      <w:r>
        <w:t>更多请访问教客网: www.jiaokey.com</w:t>
      </w:r>
    </w:p>
    <w:p>
      <w:r>
        <w:t>做大学生全面发展的人生导师  第四届上海高校辅导员论坛优秀论文选 评论地址：https://www.jiaokey.com/book/detail/11956531.html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