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让我自己来：幼儿良好品行自我养成初探</w:t>
      </w:r>
    </w:p>
    <w:p>
      <w:r>
        <w:rPr>
          <w:rFonts w:ascii="宋体" w:hAnsi="宋体" w:eastAsia="宋体"/>
          <w:sz w:val="24"/>
        </w:rPr>
        <w:t>杨世梅，刘培英，吴小平等著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让我自己来：幼儿良好品行自我养成初探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杨世梅，刘培英，吴小平等著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儿童教育：品德教育-研究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本书出售、求购地址：https://www.jiaokey.com/book/detail/11956516.html</w:t>
      </w:r>
    </w:p>
    <w:p>
      <w:r>
        <w:t>更多相关图书推荐：https://www.jiaokey.com</w:t>
      </w:r>
    </w:p>
    <w:p>
      <w:r>
        <w:t>杨世梅，刘培英，吴小平等著 其他作品：https://www.jiaokey.com/tag/杨世梅，刘培英，吴小平等著.html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关键词搜索：https://www.jiaokey.com/tag/儿童教育：品德教育-研究.html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