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书名：建筑钢笔速写</w:t>
      </w:r>
    </w:p>
    <w:p>
      <w:r>
        <w:t>作者：李凌鹏，杨翼，冉冉编著</w:t>
      </w:r>
    </w:p>
    <w:p>
      <w:r>
        <w:t>出版社：武汉：湖北美术出版社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建筑钢笔速写 评论地址：https://www.jiaokey.com/book/detail/11956469.html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