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书名：书林清话</w:t>
      </w:r>
    </w:p>
    <w:p>
      <w:r>
        <w:t>作者：（清）叶德辉著</w:t>
      </w:r>
    </w:p>
    <w:p>
      <w:r>
        <w:t>出版社：扬州：广陵书社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书林清话 评论地址：https://www.jiaokey.com/book/detail/11956465.html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