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幸福两代人  北京大学生硕士家庭教育探秘</w:t>
      </w:r>
    </w:p>
    <w:p>
      <w:r>
        <w:rPr>
          <w:rFonts w:ascii="宋体" w:hAnsi="宋体" w:eastAsia="宋体"/>
          <w:sz w:val="24"/>
        </w:rPr>
        <w:t>骆风著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幸福两代人  北京大学生硕士家庭教育探秘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本书出售、求购地址：https://www.jiaokey.com/book/detail/11956459.html</w:t>
      </w:r>
    </w:p>
    <w:p>
      <w:r>
        <w:t>更多相关图书推荐：https://www.jiaokey.com</w:t>
      </w:r>
    </w:p>
    <w:p>
      <w:r>
        <w:t>骆风著 其他作品：https://www.jiaokey.com/tag/骆风著.html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关键词搜索：https://www.jiaokey.com/tag/幸福两代人  北京大学生硕士家庭教育探秘.html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