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书名：实用工艺雕塑基本</w:t>
      </w:r>
    </w:p>
    <w:p>
      <w:r>
        <w:t>作者：李三汉，姚承志，姜海焱编著</w:t>
      </w:r>
    </w:p>
    <w:p>
      <w:r>
        <w:t>出版社：武汉：湖北美术出版社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实用工艺雕塑基本 评论地址：https://www.jiaokey.com/book/detail/11956414.html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