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书名：点睛答问热点知识问答小百科 注音版 A卷</w:t>
      </w:r>
    </w:p>
    <w:p>
      <w:r>
        <w:t>作者：田刚，何凤琳，曾庆华等编</w:t>
      </w:r>
    </w:p>
    <w:p>
      <w:r>
        <w:t>出版社：西安：陕西人民出版社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点睛答问热点知识问答小百科 注音版 A卷 评论地址：https://www.jiaokey.com/book/detail/11956407.html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