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全国小学生精彩作文年选  2007</w:t>
      </w:r>
    </w:p>
    <w:p>
      <w:r>
        <w:rPr>
          <w:rFonts w:ascii="宋体" w:hAnsi="宋体" w:eastAsia="宋体"/>
          <w:sz w:val="24"/>
        </w:rPr>
        <w:t>杨瑞芝，杨慧娟，秦荫儒等本卷选编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全国小学生精彩作文年选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杨瑞芝，杨慧娟，秦荫儒等本卷选编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本书出售、求购地址：https://www.jiaokey.com/book/detail/11956386.html</w:t>
      </w:r>
    </w:p>
    <w:p>
      <w:r>
        <w:t>更多相关图书推荐：https://www.jiaokey.com</w:t>
      </w:r>
    </w:p>
    <w:p>
      <w:r>
        <w:t>杨瑞芝，杨慧娟，秦荫儒等本卷选编 其他作品：https://www.jiaokey.com/tag/杨瑞芝，杨慧娟，秦荫儒等本卷选编.html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关键词搜索：https://www.jiaokey.com/tag/全国小学生精彩作文年选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