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最新数码复印机、一体化速印机维修手册</w:t>
      </w:r>
    </w:p>
    <w:p>
      <w:r>
        <w:rPr>
          <w:rFonts w:ascii="宋体" w:hAnsi="宋体" w:eastAsia="宋体"/>
          <w:sz w:val="24"/>
        </w:rPr>
        <w:t>王帮新，邸玉良，王登鹏编著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最新数码复印机、一体化速印机维修手册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王帮新，邸玉良，王登鹏编著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本书出售、求购地址：https://www.jiaokey.com/book/detail/11956355.html</w:t>
      </w:r>
    </w:p>
    <w:p>
      <w:r>
        <w:t>更多相关图书推荐：https://www.jiaokey.com</w:t>
      </w:r>
    </w:p>
    <w:p>
      <w:r>
        <w:t>王帮新，邸玉良，王登鹏编著 其他作品：https://www.jiaokey.com/tag/王帮新，邸玉良，王登鹏编著.html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关键词搜索：https://www.jiaokey.com/tag/最新数码复印机、一体化速印机维修手册.html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