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书名：广西第九次社会科学研究优秀成果奖获奖项目评介  2004.1-2005.12</w:t>
      </w:r>
    </w:p>
    <w:p>
      <w:r>
        <w:t>作者:庞汉生，庞隆昌主编</w:t>
      </w:r>
    </w:p>
    <w:p>
      <w:r>
        <w:t>出版社:南宁：广西人民出版社</w:t>
      </w:r>
    </w:p>
    <w:p>
      <w:r>
        <w:t>出版日期：2007.08</w:t>
      </w:r>
    </w:p>
    <w:p>
      <w:r>
        <w:t>总页数：253</w:t>
      </w:r>
    </w:p>
    <w:p>
      <w:r>
        <w:t>更多请访问教客网:www.jiaokey.com</w:t>
      </w:r>
    </w:p>
    <w:p>
      <w:r>
        <w:t>广西第九次社会科学研究优秀成果奖获奖项目评介  2004.1-2005.12评论地址：https://www.jiaokey.com/book/detail/11956352.html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