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速度逻辑  2006年版</w:t>
      </w:r>
    </w:p>
    <w:p>
      <w:r>
        <w:rPr>
          <w:rFonts w:ascii="宋体" w:hAnsi="宋体" w:eastAsia="宋体"/>
          <w:sz w:val="24"/>
        </w:rPr>
        <w:t>陈建萍，严斌，吕志勇等编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速度逻辑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陈建萍，严斌，吕志勇等编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本书出售、求购地址：https://www.jiaokey.com/book/detail/11956350.html</w:t>
      </w:r>
    </w:p>
    <w:p>
      <w:r>
        <w:t>更多相关图书推荐：https://www.jiaokey.com</w:t>
      </w:r>
    </w:p>
    <w:p>
      <w:r>
        <w:t>陈建萍，严斌，吕志勇等编 其他作品：https://www.jiaokey.com/tag/陈建萍，严斌，吕志勇等编.html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关键词搜索：https://www.jiaokey.com/tag/速度逻辑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