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新婚必读  最新家庭实用版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新婚必读  最新家庭实用版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本书出售、求购地址：https://www.jiaokey.com/book/detail/11956344.html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关键词搜索：https://www.jiaokey.com/tag/新婚必读  最新家庭实用版.html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