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茶道·茶技·喝茶治百病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茶道·茶技·喝茶治百病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本书出售、求购地址：https://www.jiaokey.com/book/detail/11956276.html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关键词搜索：https://www.jiaokey.com/tag/茶道·茶技·喝茶治百病.html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