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科学美容减肥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科学美容减肥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本书出售、求购地址：https://www.jiaokey.com/book/detail/11956270.html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关键词搜索：https://www.jiaokey.com/tag/科学美容减肥.html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