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典藏全译本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关键词搜索：https://www.jiaokey.com/tag/欧也妮·葛朗台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