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上  典藏全译本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上  典藏全译本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本书出售、求购地址：https://www.jiaokey.com/book/detail/11956259.html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关键词搜索：https://www.jiaokey.com/tag/安娜·卡列宁娜  上  典藏全译本.html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