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上  四大喜剧  典藏全译本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上  四大喜剧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本书出售、求购地址：https://www.jiaokey.com/book/detail/11956254.html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上  四大喜剧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