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下  典藏全译本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下  典藏全译本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本书出售、求购地址：https://www.jiaokey.com/book/detail/11956253.html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关键词搜索：https://www.jiaokey.com/tag/战争与和平  下  典藏全译本.html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