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风味小吃制作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风味小吃制作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本书出售、求购地址：https://www.jiaokey.com/book/detail/11956238.html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关键词搜索：https://www.jiaokey.com/tag/风味小吃制作.html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