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中国象棋攻防战术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中国象棋攻防战术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本书出售、求购地址：https://www.jiaokey.com/book/detail/11956237.html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关键词搜索：https://www.jiaokey.com/tag/中国象棋攻防战术.html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