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食物药物相克与饮食搭配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食物药物相克与饮食搭配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关键词搜索：https://www.jiaokey.com/tag/食物药物相克与饮食搭配.html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