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书名：赫哲、鄂伦春、达翰尔族服饰艺术研究</w:t>
      </w:r>
    </w:p>
    <w:p>
      <w:r>
        <w:t>作者：季敏著</w:t>
      </w:r>
    </w:p>
    <w:p>
      <w:r>
        <w:t>出版社：哈尔滨:黑龙江美术出版社,2006.12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赫哲、鄂伦春、达翰尔族服饰艺术研究 评论地址：https://www.jiaokey.com/book/detail/11956218.html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