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书名：鸡腿菇栽培新技术彩色图解</w:t>
      </w:r>
    </w:p>
    <w:p>
      <w:r>
        <w:t>作者：广西壮族自治区农业技术推广总站主编</w:t>
      </w:r>
    </w:p>
    <w:p>
      <w:r>
        <w:t>出版社：南宁:广西科学技术出版社,2008.02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鸡腿菇栽培新技术彩色图解 评论地址：https://www.jiaokey.com/book/detail/11956139.html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