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幼儿全方位培养游戏100例  5-6岁</w:t>
      </w:r>
    </w:p>
    <w:p>
      <w:r>
        <w:rPr>
          <w:rFonts w:ascii="宋体" w:hAnsi="宋体" w:eastAsia="宋体"/>
          <w:sz w:val="24"/>
        </w:rPr>
        <w:t>何秀华，翟艳编著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幼儿全方位培养游戏100例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何秀华，翟艳编著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本书出售、求购地址：https://www.jiaokey.com/book/detail/11956132.html</w:t>
      </w:r>
    </w:p>
    <w:p>
      <w:r>
        <w:t>更多相关图书推荐：https://www.jiaokey.com</w:t>
      </w:r>
    </w:p>
    <w:p>
      <w:r>
        <w:t>何秀华，翟艳编著 其他作品：https://www.jiaokey.com/tag/何秀华，翟艳编著.html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关键词搜索：https://www.jiaokey.com/tag/幼儿全方位培养游戏100例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