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饮食计划：最佳健康方案的糖指数</w:t>
      </w:r>
    </w:p>
    <w:p>
      <w:r>
        <w:rPr>
          <w:rFonts w:ascii="宋体" w:hAnsi="宋体" w:eastAsia="宋体"/>
          <w:sz w:val="24"/>
        </w:rPr>
        <w:t>（澳）简妮·布兰德·米勒，凯·福斯特·鲍威尔著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饮食计划：最佳健康方案的糖指数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（澳）简妮·布兰德·米勒，凯·福斯特·鲍威尔著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本书出售、求购地址：https://www.jiaokey.com/book/detail/11956114.html</w:t>
      </w:r>
    </w:p>
    <w:p>
      <w:r>
        <w:t>更多相关图书推荐：https://www.jiaokey.com</w:t>
      </w:r>
    </w:p>
    <w:p>
      <w:r>
        <w:t>（澳）简妮·布兰德·米勒，凯·福斯特·鲍威尔著 其他作品：https://www.jiaokey.com/tag/（澳）简妮·布兰德·米勒，凯·福斯特·鲍威尔著.html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关键词搜索：https://www.jiaokey.com/tag/饮食计划：最佳健康方案的糖指数.html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