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糖尿病患者幸福生活的1001种建议</w:t>
      </w:r>
    </w:p>
    <w:p>
      <w:r>
        <w:rPr>
          <w:rFonts w:ascii="宋体" w:hAnsi="宋体" w:eastAsia="宋体"/>
          <w:sz w:val="24"/>
        </w:rPr>
        <w:t>（美）朱迪斯·H·麦克奎恩著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糖尿病患者幸福生活的1001种建议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（美）朱迪斯·H·麦克奎恩著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本书出售、求购地址：https://www.jiaokey.com/book/detail/11956113.html</w:t>
      </w:r>
    </w:p>
    <w:p>
      <w:r>
        <w:t>更多相关图书推荐：https://www.jiaokey.com</w:t>
      </w:r>
    </w:p>
    <w:p>
      <w:r>
        <w:t>（美）朱迪斯·H·麦克奎恩著 其他作品：https://www.jiaokey.com/tag/（美）朱迪斯·H·麦克奎恩著.html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关键词搜索：https://www.jiaokey.com/tag/糖尿病患者幸福生活的1001种建议.html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