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书名：中年女性防衰老妙法</w:t>
      </w:r>
    </w:p>
    <w:p>
      <w:r>
        <w:t>作者：程朝晖，谢英彪主编</w:t>
      </w:r>
    </w:p>
    <w:p>
      <w:r>
        <w:t>出版社：北京：金盾出版社</w:t>
      </w:r>
    </w:p>
    <w:p>
      <w:r>
        <w:t>出版日期：2008.01</w:t>
      </w:r>
    </w:p>
    <w:p>
      <w:r>
        <w:t>总页数：275</w:t>
      </w:r>
    </w:p>
    <w:p>
      <w:r>
        <w:t>更多请访问教客网: www.jiaokey.com</w:t>
      </w:r>
    </w:p>
    <w:p>
      <w:r>
        <w:t>中年女性防衰老妙法 评论地址：https://www.jiaokey.com/book/detail/11956081.html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