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书名：牛羊兔健康养殖技术问答</w:t>
      </w:r>
    </w:p>
    <w:p>
      <w:r>
        <w:t>作者：肖光明，江为民主编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牛羊兔健康养殖技术问答 评论地址：https://www.jiaokey.com/book/detail/11956072.html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