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书名：颈椎病防治140问  第二次修订版</w:t>
      </w:r>
    </w:p>
    <w:p>
      <w:r>
        <w:t>作者：徐军主编</w:t>
      </w:r>
    </w:p>
    <w:p>
      <w:r>
        <w:t>出版社：北京：金盾出版社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颈椎病防治140问  第二次修订版 评论地址：https://www.jiaokey.com/book/detail/11956028.html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