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书名：甘蓝栽培技术  修订版</w:t>
      </w:r>
    </w:p>
    <w:p>
      <w:r>
        <w:t>作者：方智远，孙培田，刘玉梅等编著</w:t>
      </w:r>
    </w:p>
    <w:p>
      <w:r>
        <w:t>出版社：北京：金盾出版社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甘蓝栽培技术  修订版 评论地址：https://www.jiaokey.com/book/detail/11956015.html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