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书名：新编辣椒病虫害防治  修订版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新编辣椒病虫害防治  修订版 评论地址：https://www.jiaokey.com/book/detail/11956006.html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