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书名：锦鲤养殖与鉴赏</w:t>
      </w:r>
    </w:p>
    <w:p>
      <w:r>
        <w:t>作者：占家智，羊茜，孙晓明等编著</w:t>
      </w:r>
    </w:p>
    <w:p>
      <w:r>
        <w:t>出版社：北京：金盾出版社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锦鲤养殖与鉴赏 评论地址：https://www.jiaokey.com/book/detail/11955999.html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