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书名：蒸馏过的美丽  有机美容</w:t>
      </w:r>
    </w:p>
    <w:p>
      <w:r>
        <w:t>作者：李卓霖著</w:t>
      </w:r>
    </w:p>
    <w:p>
      <w:r>
        <w:t>出版社：沈阳：辽宁科学技术出版社</w:t>
      </w:r>
    </w:p>
    <w:p>
      <w:r>
        <w:t>出版日期：2007.11</w:t>
      </w:r>
    </w:p>
    <w:p>
      <w:r>
        <w:t>总页数：118</w:t>
      </w:r>
    </w:p>
    <w:p>
      <w:r>
        <w:t>更多请访问教客网: www.jiaokey.com</w:t>
      </w:r>
    </w:p>
    <w:p>
      <w:r>
        <w:t>蒸馏过的美丽  有机美容 评论地址：https://www.jiaokey.com/book/detail/11955994.html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