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书名：鲍鱼菇优质高产栽培新技术</w:t>
      </w:r>
    </w:p>
    <w:p>
      <w:r>
        <w:t>作者：蔡德民，许秀菊本书编著</w:t>
      </w:r>
    </w:p>
    <w:p>
      <w:r>
        <w:t>出版社：成都:天地出版社,2008.01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鲍鱼菇优质高产栽培新技术 评论地址：https://www.jiaokey.com/book/detail/11955986.html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