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好碳水化合物坏碳水化合物</w:t>
      </w:r>
    </w:p>
    <w:p>
      <w:r>
        <w:rPr>
          <w:rFonts w:ascii="宋体" w:hAnsi="宋体" w:eastAsia="宋体"/>
          <w:sz w:val="24"/>
        </w:rPr>
        <w:t>（美）乔安娜·布拉尼，琳达·拉奥著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好碳水化合物坏碳水化合物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（美）乔安娜·布拉尼，琳达·拉奥著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本书出售、求购地址：https://www.jiaokey.com/book/detail/11955969.html</w:t>
      </w:r>
    </w:p>
    <w:p>
      <w:r>
        <w:t>更多相关图书推荐：https://www.jiaokey.com</w:t>
      </w:r>
    </w:p>
    <w:p>
      <w:r>
        <w:t>（美）乔安娜·布拉尼，琳达·拉奥著 其他作品：https://www.jiaokey.com/tag/（美）乔安娜·布拉尼，琳达·拉奥著.html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关键词搜索：https://www.jiaokey.com/tag/好碳水化合物坏碳水化合物.html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