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书名：单亲妈妈教子方案</w:t>
      </w:r>
    </w:p>
    <w:p>
      <w:r>
        <w:t>作者：郭阳，木木，饶敏编著</w:t>
      </w:r>
    </w:p>
    <w:p>
      <w:r>
        <w:t>出版社：北京：中国妇女出版社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单亲妈妈教子方案 评论地址：https://www.jiaokey.com/book/detail/11955942.html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