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书名：糖尿病自我管理</w:t>
      </w:r>
    </w:p>
    <w:p>
      <w:r>
        <w:t>作者：邹大进主编</w:t>
      </w:r>
    </w:p>
    <w:p>
      <w:r>
        <w:t>出版社：上海：上海文化出版社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糖尿病自我管理 评论地址：https://www.jiaokey.com/book/detail/11955936.html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