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高校办公室工作实用读本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高校办公室工作实用读本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本书出售、求购地址：https://www.jiaokey.com/book/detail/11955913.html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关键词搜索：https://www.jiaokey.com/tag/高校办公室工作实用读本.html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