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书名：俄语新手口语速成  留学、工作、旅游篇</w:t>
      </w:r>
    </w:p>
    <w:p>
      <w:r>
        <w:t>作者：蔡晖编著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总页数：309</w:t>
      </w:r>
    </w:p>
    <w:p>
      <w:r>
        <w:t>更多请访问教客网: www.jiaokey.com</w:t>
      </w:r>
    </w:p>
    <w:p>
      <w:r>
        <w:t>俄语新手口语速成  留学、工作、旅游篇 评论地址：https://www.jiaokey.com/book/detail/11955888.html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