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书名：感动心灵的法文哲理故事  点亮心烛</w:t>
      </w:r>
    </w:p>
    <w:p>
      <w:r>
        <w:t>作者：柳玉刚编译</w:t>
      </w:r>
    </w:p>
    <w:p>
      <w:r>
        <w:t>出版社：北京:中国宇航出版社,2008.01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感动心灵的法文哲理故事  点亮心烛 评论地址：https://www.jiaokey.com/book/detail/11955886.html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