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现代口才实用全书  经典珍藏版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现代口才实用全书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本书出售、求购地址：https://www.jiaokey.com/book/detail/11955877.html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关键词搜索：https://www.jiaokey.com/tag/现代口才实用全书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